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ya a tus amigos    </w:t>
      </w:r>
      <w:r>
        <w:t xml:space="preserve">   × prefiero    </w:t>
      </w:r>
      <w:r>
        <w:t xml:space="preserve">   prefiere pasar el rato solo     </w:t>
      </w:r>
      <w:r>
        <w:t xml:space="preserve">   le gusta ver la television    </w:t>
      </w:r>
      <w:r>
        <w:t xml:space="preserve">   les gusta    </w:t>
      </w:r>
      <w:r>
        <w:t xml:space="preserve">   le gusta    </w:t>
      </w:r>
      <w:r>
        <w:t xml:space="preserve">   le encanta    </w:t>
      </w:r>
      <w:r>
        <w:t xml:space="preserve">   a mi me gusta    </w:t>
      </w:r>
      <w:r>
        <w:t xml:space="preserve">   traen peliculas    </w:t>
      </w:r>
      <w:r>
        <w:t xml:space="preserve">   ven television    </w:t>
      </w:r>
      <w:r>
        <w:t xml:space="preserve">   todos los dias    </w:t>
      </w:r>
      <w:r>
        <w:t xml:space="preserve">   tengo el castano     </w:t>
      </w:r>
      <w:r>
        <w:t xml:space="preserve">   soy    </w:t>
      </w:r>
      <w:r>
        <w:t xml:space="preserve">   simpatico    </w:t>
      </w:r>
      <w:r>
        <w:t xml:space="preserve">   serio    </w:t>
      </w:r>
      <w:r>
        <w:t xml:space="preserve">   rubio    </w:t>
      </w:r>
      <w:r>
        <w:t xml:space="preserve">   moreno    </w:t>
      </w:r>
      <w:r>
        <w:t xml:space="preserve">   monar en bicicleta    </w:t>
      </w:r>
      <w:r>
        <w:t xml:space="preserve">   mi se llama     </w:t>
      </w:r>
      <w:r>
        <w:t xml:space="preserve">   me levanto    </w:t>
      </w:r>
      <w:r>
        <w:t xml:space="preserve">   jugar al tenis    </w:t>
      </w:r>
      <w:r>
        <w:t xml:space="preserve">   los fines de semana    </w:t>
      </w:r>
      <w:r>
        <w:t xml:space="preserve">   extrovertido    </w:t>
      </w:r>
      <w:r>
        <w:t xml:space="preserve">   estoy en una sila de ruedas    </w:t>
      </w:r>
      <w:r>
        <w:t xml:space="preserve">   como son    </w:t>
      </w:r>
      <w:r>
        <w:t xml:space="preserve">   como eres tu    </w:t>
      </w:r>
      <w:r>
        <w:t xml:space="preserve">   bonito    </w:t>
      </w:r>
      <w:r>
        <w:t xml:space="preserve">   bajo    </w:t>
      </w:r>
      <w:r>
        <w:t xml:space="preserve">   atlético    </w:t>
      </w:r>
      <w:r>
        <w:t xml:space="preserve">   alto    </w:t>
      </w:r>
      <w:r>
        <w:t xml:space="preserve">   activo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2021-10-11T20:56:14Z</dcterms:created>
  <dcterms:modified xsi:type="dcterms:W3CDTF">2021-10-11T20:56:14Z</dcterms:modified>
</cp:coreProperties>
</file>