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América del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piedra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continente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América 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norte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árbol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Caribe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África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isla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lago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Antillas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 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mar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2021-10-11T20:56:51Z</dcterms:created>
  <dcterms:modified xsi:type="dcterms:W3CDTF">2021-10-11T20:56:51Z</dcterms:modified>
</cp:coreProperties>
</file>