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motorboat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monitor</w:t>
            </w:r>
          </w:p>
        </w:tc>
      </w:tr>
    </w:tbl>
    <w:p>
      <w:pPr>
        <w:pStyle w:val="WordBankMedium"/>
      </w:pPr>
      <w:r>
        <w:t xml:space="preserve">   acamper    </w:t>
      </w:r>
      <w:r>
        <w:t xml:space="preserve">   abordar    </w:t>
      </w:r>
      <w:r>
        <w:t xml:space="preserve">   la pantalla    </w:t>
      </w:r>
      <w:r>
        <w:t xml:space="preserve">   la maleta    </w:t>
      </w:r>
      <w:r>
        <w:t xml:space="preserve">   el mostrador    </w:t>
      </w:r>
      <w:r>
        <w:t xml:space="preserve">   cambiar dinero    </w:t>
      </w:r>
      <w:r>
        <w:t xml:space="preserve">   aeropuerto    </w:t>
      </w:r>
      <w:r>
        <w:t xml:space="preserve">   el pasajero    </w:t>
      </w:r>
      <w:r>
        <w:t xml:space="preserve">   pasaporte    </w:t>
      </w:r>
      <w:r>
        <w:t xml:space="preserve">   los servicos    </w:t>
      </w:r>
      <w:r>
        <w:t xml:space="preserve">   vuelo    </w:t>
      </w:r>
      <w:r>
        <w:t xml:space="preserve">   el lago    </w:t>
      </w:r>
      <w:r>
        <w:t xml:space="preserve">   la lancha    </w:t>
      </w:r>
      <w:r>
        <w:t xml:space="preserve">   la puerta    </w:t>
      </w:r>
      <w:r>
        <w:t xml:space="preserve">   el mapa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 and 2</dc:title>
  <dcterms:created xsi:type="dcterms:W3CDTF">2021-10-11T20:57:42Z</dcterms:created>
  <dcterms:modified xsi:type="dcterms:W3CDTF">2021-10-11T20:57:42Z</dcterms:modified>
</cp:coreProperties>
</file>