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tengo que irme    </w:t>
      </w:r>
      <w:r>
        <w:t xml:space="preserve">   encantado    </w:t>
      </w:r>
      <w:r>
        <w:t xml:space="preserve">   mi profesora    </w:t>
      </w:r>
      <w:r>
        <w:t xml:space="preserve">   hola    </w:t>
      </w:r>
      <w:r>
        <w:t xml:space="preserve">   ser    </w:t>
      </w:r>
      <w:r>
        <w:t xml:space="preserve">   mucho gusto    </w:t>
      </w:r>
      <w:r>
        <w:t xml:space="preserve">   senorita    </w:t>
      </w:r>
      <w:r>
        <w:t xml:space="preserve">   hata luego    </w:t>
      </w:r>
      <w:r>
        <w:t xml:space="preserve">   hasta pronto    </w:t>
      </w:r>
      <w:r>
        <w:t xml:space="preserve">   estudiante    </w:t>
      </w:r>
      <w:r>
        <w:t xml:space="preserve">   como te llama usted    </w:t>
      </w:r>
      <w:r>
        <w:t xml:space="preserve">   buenas noches    </w:t>
      </w:r>
      <w:r>
        <w:t xml:space="preserve">   buenos dias    </w:t>
      </w:r>
      <w:r>
        <w:t xml:space="preserve">   mi mejor amiga    </w:t>
      </w:r>
      <w:r>
        <w:t xml:space="preserve">   senor    </w:t>
      </w:r>
      <w:r>
        <w:t xml:space="preserve">   me llamo    </w:t>
      </w:r>
      <w:r>
        <w:t xml:space="preserve">   quien es    </w:t>
      </w:r>
      <w:r>
        <w:t xml:space="preserve">   Buenasnoches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2021-10-11T20:56:19Z</dcterms:created>
  <dcterms:modified xsi:type="dcterms:W3CDTF">2021-10-11T20:56:19Z</dcterms:modified>
</cp:coreProperties>
</file>