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un pantalon    </w:t>
      </w:r>
      <w:r>
        <w:t xml:space="preserve">   une jupe    </w:t>
      </w:r>
      <w:r>
        <w:t xml:space="preserve">   un jean    </w:t>
      </w:r>
      <w:r>
        <w:t xml:space="preserve">   un impermeable    </w:t>
      </w:r>
      <w:r>
        <w:t xml:space="preserve">   un foulard    </w:t>
      </w:r>
      <w:r>
        <w:t xml:space="preserve">   en cuir    </w:t>
      </w:r>
      <w:r>
        <w:t xml:space="preserve">   en coton    </w:t>
      </w:r>
      <w:r>
        <w:t xml:space="preserve">   une echarpe    </w:t>
      </w:r>
      <w:r>
        <w:t xml:space="preserve">   une cravate    </w:t>
      </w:r>
      <w:r>
        <w:t xml:space="preserve">   un tailleur    </w:t>
      </w:r>
      <w:r>
        <w:t xml:space="preserve">   un costume    </w:t>
      </w:r>
      <w:r>
        <w:t xml:space="preserve">   un chemisier    </w:t>
      </w:r>
      <w:r>
        <w:t xml:space="preserve">   une chemise    </w:t>
      </w:r>
      <w:r>
        <w:t xml:space="preserve">   des chaussures    </w:t>
      </w:r>
      <w:r>
        <w:t xml:space="preserve">   des chaussettes    </w:t>
      </w:r>
      <w:r>
        <w:t xml:space="preserve">   un chapeau    </w:t>
      </w:r>
      <w:r>
        <w:t xml:space="preserve">   une casquette    </w:t>
      </w:r>
      <w:r>
        <w:t xml:space="preserve">   des bottes    </w:t>
      </w:r>
      <w:r>
        <w:t xml:space="preserve">   un anorak    </w:t>
      </w:r>
      <w:r>
        <w:t xml:space="preserve">   les accessoires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1</dc:title>
  <dcterms:created xsi:type="dcterms:W3CDTF">2021-10-11T20:57:05Z</dcterms:created>
  <dcterms:modified xsi:type="dcterms:W3CDTF">2021-10-11T20:57:05Z</dcterms:modified>
</cp:coreProperties>
</file>