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acceptable    </w:t>
      </w:r>
      <w:r>
        <w:t xml:space="preserve">   accommodate    </w:t>
      </w:r>
      <w:r>
        <w:t xml:space="preserve">   aspire    </w:t>
      </w:r>
      <w:r>
        <w:t xml:space="preserve">   beseech    </w:t>
      </w:r>
      <w:r>
        <w:t xml:space="preserve">   cognizant    </w:t>
      </w:r>
      <w:r>
        <w:t xml:space="preserve">   conformity    </w:t>
      </w:r>
      <w:r>
        <w:t xml:space="preserve">   counter    </w:t>
      </w:r>
      <w:r>
        <w:t xml:space="preserve">   dispel    </w:t>
      </w:r>
      <w:r>
        <w:t xml:space="preserve">   egregious    </w:t>
      </w:r>
      <w:r>
        <w:t xml:space="preserve">   enterprise    </w:t>
      </w:r>
      <w:r>
        <w:t xml:space="preserve">   etymology    </w:t>
      </w:r>
      <w:r>
        <w:t xml:space="preserve">   exploratory    </w:t>
      </w:r>
      <w:r>
        <w:t xml:space="preserve">   gratitude    </w:t>
      </w:r>
      <w:r>
        <w:t xml:space="preserve">   grueling    </w:t>
      </w:r>
      <w:r>
        <w:t xml:space="preserve">   gusto    </w:t>
      </w:r>
      <w:r>
        <w:t xml:space="preserve">   haggle    </w:t>
      </w:r>
      <w:r>
        <w:t xml:space="preserve">   impartial    </w:t>
      </w:r>
      <w:r>
        <w:t xml:space="preserve">   jargon    </w:t>
      </w:r>
      <w:r>
        <w:t xml:space="preserve">   mandatory    </w:t>
      </w:r>
      <w:r>
        <w:t xml:space="preserve">   migratory    </w:t>
      </w:r>
      <w:r>
        <w:t xml:space="preserve">   pertinent    </w:t>
      </w:r>
      <w:r>
        <w:t xml:space="preserve">   subside    </w:t>
      </w:r>
      <w:r>
        <w:t xml:space="preserve">   sympathize    </w:t>
      </w:r>
      <w:r>
        <w:t xml:space="preserve">   vigilant    </w:t>
      </w:r>
      <w:r>
        <w:t xml:space="preserve">   waver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</dc:title>
  <dcterms:created xsi:type="dcterms:W3CDTF">2021-10-11T20:56:59Z</dcterms:created>
  <dcterms:modified xsi:type="dcterms:W3CDTF">2021-10-11T20:56:59Z</dcterms:modified>
</cp:coreProperties>
</file>