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 fully; to penetrate the meaning of life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long story; often telling a history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surround; enclose; bypass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appearance, 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tease, annoy, harass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lying on the back with face toward upward or 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partially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clear, calm,tranquil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soothes, heals,or comforts; an oil or 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libel or slander take away a good named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or hunt for food and provision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turning or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-the choice between 2 mutually exclusive possibilities; a situation presentinng such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rapid and superficial; performed with haste and scant attention to detail; very little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face, especiall the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foretell a prophecy; to infer,to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condemn; to expose 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easliy taught or controlled;obedient,easy to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incorrect or inappropriate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victimizing or destroying others for one’s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depressing,cold,harsh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small, miserable, dwelling; an open, low shed </w:t>
            </w:r>
          </w:p>
        </w:tc>
      </w:tr>
    </w:tbl>
    <w:p>
      <w:pPr>
        <w:pStyle w:val="WordBankLarge"/>
      </w:pPr>
      <w:r>
        <w:t xml:space="preserve">   doclie    </w:t>
      </w:r>
      <w:r>
        <w:t xml:space="preserve">   Countenance    </w:t>
      </w:r>
      <w:r>
        <w:t xml:space="preserve">   Torque     </w:t>
      </w:r>
      <w:r>
        <w:t xml:space="preserve">   badger     </w:t>
      </w:r>
      <w:r>
        <w:t xml:space="preserve">   balm     </w:t>
      </w:r>
      <w:r>
        <w:t xml:space="preserve">   alternative    </w:t>
      </w:r>
      <w:r>
        <w:t xml:space="preserve">   Hovel    </w:t>
      </w:r>
      <w:r>
        <w:t xml:space="preserve">   divine    </w:t>
      </w:r>
      <w:r>
        <w:t xml:space="preserve">   denounce    </w:t>
      </w:r>
      <w:r>
        <w:t xml:space="preserve">   Fathom    </w:t>
      </w:r>
      <w:r>
        <w:t xml:space="preserve">   circumvent    </w:t>
      </w:r>
      <w:r>
        <w:t xml:space="preserve">   saga    </w:t>
      </w:r>
      <w:r>
        <w:t xml:space="preserve">   Guise    </w:t>
      </w:r>
      <w:r>
        <w:t xml:space="preserve">   forage    </w:t>
      </w:r>
      <w:r>
        <w:t xml:space="preserve">   Serene    </w:t>
      </w:r>
      <w:r>
        <w:t xml:space="preserve">   supine    </w:t>
      </w:r>
      <w:r>
        <w:t xml:space="preserve">   predatory    </w:t>
      </w:r>
      <w:r>
        <w:t xml:space="preserve">   cursory    </w:t>
      </w:r>
      <w:r>
        <w:t xml:space="preserve">   Defame    </w:t>
      </w:r>
      <w:r>
        <w:t xml:space="preserve">   Misnomer    </w:t>
      </w:r>
      <w:r>
        <w:t xml:space="preserve">   bleak    </w:t>
      </w:r>
      <w:r>
        <w:t xml:space="preserve">   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2021-10-11T20:56:45Z</dcterms:created>
  <dcterms:modified xsi:type="dcterms:W3CDTF">2021-10-11T20:56:45Z</dcterms:modified>
</cp:coreProperties>
</file>