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21/1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wave speed    </w:t>
      </w:r>
      <w:r>
        <w:t xml:space="preserve">   wave    </w:t>
      </w:r>
      <w:r>
        <w:t xml:space="preserve">   transverse wave    </w:t>
      </w:r>
      <w:r>
        <w:t xml:space="preserve">   standing wave    </w:t>
      </w:r>
      <w:r>
        <w:t xml:space="preserve">   sound wave    </w:t>
      </w:r>
      <w:r>
        <w:t xml:space="preserve">   sonic boom    </w:t>
      </w:r>
      <w:r>
        <w:t xml:space="preserve">   shock wave    </w:t>
      </w:r>
      <w:r>
        <w:t xml:space="preserve">   resonance    </w:t>
      </w:r>
      <w:r>
        <w:t xml:space="preserve">   refraction    </w:t>
      </w:r>
      <w:r>
        <w:t xml:space="preserve">   pitch    </w:t>
      </w:r>
      <w:r>
        <w:t xml:space="preserve">   period    </w:t>
      </w:r>
      <w:r>
        <w:t xml:space="preserve">   natural frequency    </w:t>
      </w:r>
      <w:r>
        <w:t xml:space="preserve">   longitudinal wave    </w:t>
      </w:r>
      <w:r>
        <w:t xml:space="preserve">   interference    </w:t>
      </w:r>
      <w:r>
        <w:t xml:space="preserve">   hertz    </w:t>
      </w:r>
      <w:r>
        <w:t xml:space="preserve">   frequency    </w:t>
      </w:r>
      <w:r>
        <w:t xml:space="preserve">   forced vibration    </w:t>
      </w:r>
      <w:r>
        <w:t xml:space="preserve">   Doppler effect    </w:t>
      </w:r>
      <w:r>
        <w:t xml:space="preserve">   bow wave    </w:t>
      </w:r>
      <w:r>
        <w:t xml:space="preserve">   beats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21/1</dc:title>
  <dcterms:created xsi:type="dcterms:W3CDTF">2021-10-11T20:56:52Z</dcterms:created>
  <dcterms:modified xsi:type="dcterms:W3CDTF">2021-10-11T20:56:52Z</dcterms:modified>
</cp:coreProperties>
</file>