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frustrate; to confuse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quote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humorous; amusing in an odd, often understand 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 unclear, impure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shortage,especially of money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big muscles; great strength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curved inward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eager to believe ; gullible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scorn; to hold in low esteem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perfect example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2</dc:title>
  <dcterms:created xsi:type="dcterms:W3CDTF">2021-10-11T20:56:41Z</dcterms:created>
  <dcterms:modified xsi:type="dcterms:W3CDTF">2021-10-11T20:56:41Z</dcterms:modified>
</cp:coreProperties>
</file>