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Animal that eats both plants and other animals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Study of living things interacting with their enviornment and each 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non-living part of an ecosystem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by which water is lost through a plantd leaves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Animal that eats only plants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Animal that only eats other animals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Organisims that use sunlight to make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Animal that preditors feed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Enviornment in which animals live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 of earth including air, land, surface rocks, and water.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2</dc:title>
  <dcterms:created xsi:type="dcterms:W3CDTF">2021-10-11T20:56:52Z</dcterms:created>
  <dcterms:modified xsi:type="dcterms:W3CDTF">2021-10-11T20:56:52Z</dcterms:modified>
</cp:coreProperties>
</file>