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condition over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Observed by healthcare professional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Mealan(o)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study of a dissease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Disease producing microorganisms including bacteria and viruses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Prediction of the course of disease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Must be present for the disease to occur and spread. We break this chain to stop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Sudden onset,sharp/severe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Observed by the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Pathological condition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2 </dc:title>
  <dcterms:created xsi:type="dcterms:W3CDTF">2021-10-11T20:56:56Z</dcterms:created>
  <dcterms:modified xsi:type="dcterms:W3CDTF">2021-10-11T20:56:56Z</dcterms:modified>
</cp:coreProperties>
</file>