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bowlderize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idee fixe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syllogism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desultory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apotheosis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cosmology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locus classicus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funambulist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lyssophobia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euphony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metonymy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38</dc:title>
  <dcterms:created xsi:type="dcterms:W3CDTF">2021-10-11T20:56:58Z</dcterms:created>
  <dcterms:modified xsi:type="dcterms:W3CDTF">2021-10-11T20:56:58Z</dcterms:modified>
</cp:coreProperties>
</file>