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3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false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free from guilt or blame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an omen of; to predict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kind; type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 little importance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obliterate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secretive; sly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deceptive appearance or attitude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gather slowly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understood only by a select few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3 </dc:title>
  <dcterms:created xsi:type="dcterms:W3CDTF">2021-10-11T20:57:08Z</dcterms:created>
  <dcterms:modified xsi:type="dcterms:W3CDTF">2021-10-11T20:57:08Z</dcterms:modified>
</cp:coreProperties>
</file>