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 ---- le dieron estela un 10 debez de un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Tomas estaba tarde por el concierto de banda ----- le bajaron 5 pontos en su grado.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Julia y Roman dos estudiaron para su examen. Entonces --- pasaron su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soldados no mueren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 que veronica va pasar sus clases por que siempre entrega su trabajo 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 que soy muy sentimental entonces es ---- que voy a llorar con peliculas tristes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---- la  prescripción del doctor la medicina es para el dolor de  espalda.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 todos las respuestas de  las tareas pueden encontrase en la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tenian una -------por que no sabian que iba llover y no estan acostumbrados jugar en la lluvia.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--- de que hacer en el papel de ingles causo que muchos agararan un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muy --- que jose puede pasar su clase por que tiene un 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 --- eligieron quien iba tomar su examen de musica primero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dijo que las cosas que eso eran --- que no podia hablar de ellos.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 ---- la mujer agara el apillido de su esposo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tu no pones atención en las clases es --- vas a  reprobar el año.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#3</dc:title>
  <dcterms:created xsi:type="dcterms:W3CDTF">2021-10-12T20:34:34Z</dcterms:created>
  <dcterms:modified xsi:type="dcterms:W3CDTF">2021-10-12T20:34:34Z</dcterms:modified>
</cp:coreProperties>
</file>