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3 (esoteric)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understood only by a few with knowledge and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outward appearance that is maintained to conceal a less pleasnt or creditable reality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in immitation; artificial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 or remove completely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kind; or type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any serious purpose or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blame or fault, wrongdoing, innocent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as an warning of something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suggestive of guilty nervousness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 gradually and bit by 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 (esoteric)</dc:title>
  <dcterms:created xsi:type="dcterms:W3CDTF">2021-10-11T20:57:12Z</dcterms:created>
  <dcterms:modified xsi:type="dcterms:W3CDTF">2021-10-11T20:57:12Z</dcterms:modified>
</cp:coreProperties>
</file>