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entire senior class has been ____________ since freshman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freight train was ____________ when the conductor passed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Because the human was______________, the vacation didn't change his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special drink can ________ anyone who drinks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Building + wrecking ball =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Mobile skin fabrics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Spongebob and Patrick had a feast after the crashing plane ____________ their food supply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That guy hit my ice cream out of my hand when his arm had a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mysterious old lady _____________ that a car would run the red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magician tricked the audience with his ___________ hand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 Modern Warfare kill streak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Vicky from The Fiarly Odd Parents was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pants were ___________ by coffee when I hit a pothole in the road.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My __________ separated a little after highschool.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</dc:title>
  <dcterms:created xsi:type="dcterms:W3CDTF">2021-10-11T20:55:52Z</dcterms:created>
  <dcterms:modified xsi:type="dcterms:W3CDTF">2021-10-11T20:55:52Z</dcterms:modified>
</cp:coreProperties>
</file>