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lose vigor 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 of in a disrespectful way that belittles.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appearance conveyed by a persons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Poetic expression of beauty.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accept as authoritative by some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mislead by a 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fourteen consecutive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 wordiness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hold a belief opposed to the teachings of the church.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2021-10-11T20:55:56Z</dcterms:created>
  <dcterms:modified xsi:type="dcterms:W3CDTF">2021-10-11T20:55:56Z</dcterms:modified>
</cp:coreProperties>
</file>