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pause, break, space between two objects, points or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disagreement or agurement about something important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inexpensive mass produced article miscellaneous curious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joy or delight, any overpowering emotions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demanding much work or care, tedious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seriousness reality, fixed determinatio, eagerness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sadness resulting from being forsaken or abandoned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attractive and tempting to be resisted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authorized to act as a representative for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or impressed into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</dc:title>
  <dcterms:created xsi:type="dcterms:W3CDTF">2021-10-11T20:58:23Z</dcterms:created>
  <dcterms:modified xsi:type="dcterms:W3CDTF">2021-10-11T20:58:23Z</dcterms:modified>
</cp:coreProperties>
</file>