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4 (gluttony)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obligatory; one that occupies a particular position or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reverence; 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urge; to spur; to incite to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overindulgence in food or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changeable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social or political ideas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pretending to believe what one does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 or gap in duration or continuity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deceptive, cunning, sly behavior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shockingly wicked; repugnant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silly and meaningless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4 (gluttony)</dc:title>
  <dcterms:created xsi:type="dcterms:W3CDTF">2021-10-11T20:57:16Z</dcterms:created>
  <dcterms:modified xsi:type="dcterms:W3CDTF">2021-10-11T20:57:16Z</dcterms:modified>
</cp:coreProperties>
</file>