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5 (incumbent)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joyful;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placing two things next to each other for implicit comparison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graceful; flexible; supple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violation; infringement; the breaking of a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state of sluggishnes or apathy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obligatory; one that occupies a particular position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inborn; native; inherent; belonging to the essential nature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or bad emanations ('vibes') from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suggest indirectly or subtly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 in court; engage in legal proceedings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 (incumbent)</dc:title>
  <dcterms:created xsi:type="dcterms:W3CDTF">2021-10-11T20:57:30Z</dcterms:created>
  <dcterms:modified xsi:type="dcterms:W3CDTF">2021-10-11T20:57:30Z</dcterms:modified>
</cp:coreProperties>
</file>