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excuse me; im sorry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bargain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ahead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sculpture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forgive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made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2021-10-11T20:55:38Z</dcterms:created>
  <dcterms:modified xsi:type="dcterms:W3CDTF">2021-10-11T20:55:38Z</dcterms:modified>
</cp:coreProperties>
</file>