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friendly; likeable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distorted in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model of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 used in judging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8</dc:title>
  <dcterms:created xsi:type="dcterms:W3CDTF">2021-10-11T20:58:43Z</dcterms:created>
  <dcterms:modified xsi:type="dcterms:W3CDTF">2021-10-11T20:58:43Z</dcterms:modified>
</cp:coreProperties>
</file>