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expressive of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discouraged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form (as metal) by heating and hammering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remove the contents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foreseeing and providing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lustrous rainbow like play of color caused by differential refraction of light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exemption or freedom from punishment,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very liberal in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lacking liveliness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that fills up, completes, or makes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extravagant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smoothly elegant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act of making or perceiving a difference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resolute fearlessness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send forth new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select (a passage) for quoting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satisfy,  quench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extensive knowledge acquired chiefly from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move quickly and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hatefully or shockingly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marked by keen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subject to two or more interpretations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set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creep with the face to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8</dc:title>
  <dcterms:created xsi:type="dcterms:W3CDTF">2021-10-11T20:57:39Z</dcterms:created>
  <dcterms:modified xsi:type="dcterms:W3CDTF">2021-10-11T20:57:39Z</dcterms:modified>
</cp:coreProperties>
</file>