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satire use to ridicule or attack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concoct; to make up a story in order to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moral deterioration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great dismay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wipe out; 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cheat or swindle; to thwart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hinder; to obstruct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conceited; having excessive self-love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uneasiness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storehouse for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send out; to give forth, as in sound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death; a ceasing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horrible; frightful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9 crossword</dc:title>
  <dcterms:created xsi:type="dcterms:W3CDTF">2021-10-11T20:57:29Z</dcterms:created>
  <dcterms:modified xsi:type="dcterms:W3CDTF">2021-10-11T20:57:29Z</dcterms:modified>
</cp:coreProperties>
</file>