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vocab: The Most Dangerous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unwise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overcame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without changing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becoming more distant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calm, not disturbed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removing or lessening suspicions or fears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sudden desire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sticking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entertaining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vocab: The Most Dangerous Game</dc:title>
  <dcterms:created xsi:type="dcterms:W3CDTF">2021-10-11T21:03:16Z</dcterms:created>
  <dcterms:modified xsi:type="dcterms:W3CDTF">2021-10-11T21:03:16Z</dcterms:modified>
</cp:coreProperties>
</file>