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a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adjust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nearly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caretakers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drawn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over the parts or features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set sail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activity</dc:title>
  <dcterms:created xsi:type="dcterms:W3CDTF">2021-10-11T20:58:04Z</dcterms:created>
  <dcterms:modified xsi:type="dcterms:W3CDTF">2021-10-11T20:58:04Z</dcterms:modified>
</cp:coreProperties>
</file>