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한국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망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비</w:t>
            </w:r>
          </w:p>
        </w:tc>
      </w:tr>
    </w:tbl>
    <w:p>
      <w:pPr>
        <w:pStyle w:val="WordBankMedium"/>
      </w:pPr>
      <w:r>
        <w:t xml:space="preserve">   가정주부    </w:t>
      </w:r>
      <w:r>
        <w:t xml:space="preserve">   결정하다    </w:t>
      </w:r>
      <w:r>
        <w:t xml:space="preserve">   경찰관    </w:t>
      </w:r>
      <w:r>
        <w:t xml:space="preserve">   과정    </w:t>
      </w:r>
      <w:r>
        <w:t xml:space="preserve">   과학자    </w:t>
      </w:r>
      <w:r>
        <w:t xml:space="preserve">   관심    </w:t>
      </w:r>
      <w:r>
        <w:t xml:space="preserve">   교사    </w:t>
      </w:r>
      <w:r>
        <w:t xml:space="preserve">   그로니까    </w:t>
      </w:r>
      <w:r>
        <w:t xml:space="preserve">   기자    </w:t>
      </w:r>
      <w:r>
        <w:t xml:space="preserve">   꿈    </w:t>
      </w:r>
      <w:r>
        <w:t xml:space="preserve">   다양하다    </w:t>
      </w:r>
      <w:r>
        <w:t xml:space="preserve">   돈을벌다    </w:t>
      </w:r>
      <w:r>
        <w:t xml:space="preserve">   방송반    </w:t>
      </w:r>
      <w:r>
        <w:t xml:space="preserve">   부자    </w:t>
      </w:r>
      <w:r>
        <w:t xml:space="preserve">   비슷하다    </w:t>
      </w:r>
      <w:r>
        <w:t xml:space="preserve">   사업가    </w:t>
      </w:r>
      <w:r>
        <w:t xml:space="preserve">   상상력    </w:t>
      </w:r>
      <w:r>
        <w:t xml:space="preserve">   설명하다    </w:t>
      </w:r>
      <w:r>
        <w:t xml:space="preserve">   수의사    </w:t>
      </w:r>
      <w:r>
        <w:t xml:space="preserve">   수의학    </w:t>
      </w:r>
      <w:r>
        <w:t xml:space="preserve">   시민    </w:t>
      </w:r>
      <w:r>
        <w:t xml:space="preserve">   신문기자    </w:t>
      </w:r>
      <w:r>
        <w:t xml:space="preserve">   앵커    </w:t>
      </w:r>
      <w:r>
        <w:t xml:space="preserve">   영문학    </w:t>
      </w:r>
      <w:r>
        <w:t xml:space="preserve">   외국어    </w:t>
      </w:r>
      <w:r>
        <w:t xml:space="preserve">   요리사    </w:t>
      </w:r>
      <w:r>
        <w:t xml:space="preserve">   유익하다    </w:t>
      </w:r>
      <w:r>
        <w:t xml:space="preserve">   음막가    </w:t>
      </w:r>
      <w:r>
        <w:t xml:space="preserve">   응용하다    </w:t>
      </w:r>
      <w:r>
        <w:t xml:space="preserve">   의사    </w:t>
      </w:r>
      <w:r>
        <w:t xml:space="preserve">   의학    </w:t>
      </w:r>
      <w:r>
        <w:t xml:space="preserve">   작가    </w:t>
      </w:r>
      <w:r>
        <w:t xml:space="preserve">   장래회망    </w:t>
      </w:r>
      <w:r>
        <w:t xml:space="preserve">   정직하다    </w:t>
      </w:r>
      <w:r>
        <w:t xml:space="preserve">   정치인    </w:t>
      </w:r>
      <w:r>
        <w:t xml:space="preserve">   직업    </w:t>
      </w:r>
      <w:r>
        <w:t xml:space="preserve">   치료하다    </w:t>
      </w:r>
      <w:r>
        <w:t xml:space="preserve">   통역사    </w:t>
      </w:r>
      <w:r>
        <w:t xml:space="preserve">   회망사항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한국 vocab</dc:title>
  <dcterms:created xsi:type="dcterms:W3CDTF">2021-10-11T22:45:47Z</dcterms:created>
  <dcterms:modified xsi:type="dcterms:W3CDTF">2021-10-11T22:45:47Z</dcterms:modified>
</cp:coreProperties>
</file>