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capitulo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ticket dispenser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destination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conductor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capitulo 3</dc:title>
  <dcterms:created xsi:type="dcterms:W3CDTF">2021-10-11T20:59:03Z</dcterms:created>
  <dcterms:modified xsi:type="dcterms:W3CDTF">2021-10-11T20:59:03Z</dcterms:modified>
</cp:coreProperties>
</file>