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refuse to give in to;to withstand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with joy or delight.A place where u enter,or the act of entering. Note:These two words are spelled the same but are pronounced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Firmly or solidly built;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larger;to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direct one's word to 1. The place where you can find a person or thing 2. A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 about someone's honestly. To be suspicious of; to 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 alive or continue to exist;to keep going on; to live longer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Wanting very much;excited.i was so eager to open my presents,i ran right into the back of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!. A warning that one may do harm 2.Something that can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the only one of its kind;belonging to only one person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</dc:title>
  <dcterms:created xsi:type="dcterms:W3CDTF">2021-10-11T20:59:15Z</dcterms:created>
  <dcterms:modified xsi:type="dcterms:W3CDTF">2021-10-11T20:59:15Z</dcterms:modified>
</cp:coreProperties>
</file>