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courage;brave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or come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edge of something, in which whatever is beyond that edge is wild or unknow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outside layer;top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paying attention and ready to act.2.An alarm.3.To warn or make aware 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member who lived  at an earlier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someone and hold for breaking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harm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start or continue in an orderly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</dc:title>
  <dcterms:created xsi:type="dcterms:W3CDTF">2021-10-11T20:59:20Z</dcterms:created>
  <dcterms:modified xsi:type="dcterms:W3CDTF">2021-10-11T20:59:20Z</dcterms:modified>
</cp:coreProperties>
</file>