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choice board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quality of data that defines the possible values the data may have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preferences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file organization system for Adobe Creative Cloud projects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pixels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software program used to edit or otherwise manipulate an image, picture or graphic​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Adobe Bridge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quality of data that defines the possible values the data may have​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digital image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image, emblem, or symbol used to represent something​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image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bring all levels of a multi-layered image down to one plane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raster image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representation of the external form of a person or thing in art.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flatten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mapping from some domain to bits​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Image - editing software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unit of a digital image or graphic that can be displayed and represented on a digital display device​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digital image that uses tiny rectangular pixels, or picture elements, arranged in a grid formation to represent an image​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bitmap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image stored in binary form and divided into a matrix of pixels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logo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choice board </dc:title>
  <dcterms:created xsi:type="dcterms:W3CDTF">2022-01-27T03:36:37Z</dcterms:created>
  <dcterms:modified xsi:type="dcterms:W3CDTF">2022-01-27T03:36:37Z</dcterms:modified>
</cp:coreProperties>
</file>