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pay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 supporter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first public appearance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rough or noisy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paths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willing to do what someone tells you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wanderer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can predict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plants to wither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 word </dc:title>
  <dcterms:created xsi:type="dcterms:W3CDTF">2021-12-16T03:39:49Z</dcterms:created>
  <dcterms:modified xsi:type="dcterms:W3CDTF">2021-12-16T03:39:49Z</dcterms:modified>
</cp:coreProperties>
</file>