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noisy, disorderly commotion; emotional upheaval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stretching and straining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honesty or directness;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vagrant or social outcast; deserted or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absurd situation; empty show;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criticize or reprimand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kind; charitable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brilliant; dazzlingly impressive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inheritance from a father;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shamed or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concealing or disguising; hiding true feelings, thoughts, intentions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soaked; immersed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insufficient; inadequate; deficient in quality, fullness,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bitter, long-lasting resentment</w:t>
            </w:r>
          </w:p>
        </w:tc>
      </w:tr>
    </w:tbl>
    <w:p>
      <w:pPr>
        <w:pStyle w:val="WordBankMedium"/>
      </w:pPr>
      <w:r>
        <w:t xml:space="preserve">   craning    </w:t>
      </w:r>
      <w:r>
        <w:t xml:space="preserve">   meager    </w:t>
      </w:r>
      <w:r>
        <w:t xml:space="preserve">   dissimulation    </w:t>
      </w:r>
      <w:r>
        <w:t xml:space="preserve">   derelict    </w:t>
      </w:r>
      <w:r>
        <w:t xml:space="preserve">   benevolent    </w:t>
      </w:r>
      <w:r>
        <w:t xml:space="preserve">   rancor    </w:t>
      </w:r>
      <w:r>
        <w:t xml:space="preserve">   candor    </w:t>
      </w:r>
      <w:r>
        <w:t xml:space="preserve">   steeped    </w:t>
      </w:r>
      <w:r>
        <w:t xml:space="preserve">   vivacity    </w:t>
      </w:r>
      <w:r>
        <w:t xml:space="preserve">   farce    </w:t>
      </w:r>
      <w:r>
        <w:t xml:space="preserve">   tumult    </w:t>
      </w:r>
      <w:r>
        <w:t xml:space="preserve">   patrimony    </w:t>
      </w:r>
      <w:r>
        <w:t xml:space="preserve">   mortified    </w:t>
      </w:r>
      <w:r>
        <w:t xml:space="preserve">   rebuke    </w:t>
      </w:r>
      <w:r>
        <w:t xml:space="preserve">   resplendent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crossword</dc:title>
  <dcterms:created xsi:type="dcterms:W3CDTF">2021-10-11T21:05:02Z</dcterms:created>
  <dcterms:modified xsi:type="dcterms:W3CDTF">2021-10-11T21:05:02Z</dcterms:modified>
</cp:coreProperties>
</file>