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cont.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and is measured in the same unti as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one joule per second in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power input and power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746 watts or 550 lb-ft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force that tends to hinder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the voltage and current in the circuit calculated without considering the phase shift that may be present between the voltage and current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power input to power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doing work through mechanical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power used in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which voltage and current is an AC circuit reach their maximum amplitude and zero levels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doing work or using energy</w:t>
            </w:r>
          </w:p>
        </w:tc>
      </w:tr>
    </w:tbl>
    <w:p>
      <w:pPr>
        <w:pStyle w:val="WordBankMedium"/>
      </w:pPr>
      <w:r>
        <w:t xml:space="preserve">   mechanical resistance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power    </w:t>
      </w:r>
      <w:r>
        <w:t xml:space="preserve">   true power    </w:t>
      </w:r>
      <w:r>
        <w:t xml:space="preserve">   apparent power    </w:t>
      </w:r>
      <w:r>
        <w:t xml:space="preserve">   phase shift    </w:t>
      </w:r>
      <w:r>
        <w:t xml:space="preserve">   mechanical power    </w:t>
      </w:r>
      <w:r>
        <w:t xml:space="preserve">   watt    </w:t>
      </w:r>
      <w:r>
        <w:t xml:space="preserve">   horsepower    </w:t>
      </w:r>
      <w:r>
        <w:t xml:space="preserve">   power loss    </w:t>
      </w:r>
      <w:r>
        <w:t xml:space="preserve">   efficiency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cont.</dc:title>
  <dcterms:created xsi:type="dcterms:W3CDTF">2021-10-11T20:59:33Z</dcterms:created>
  <dcterms:modified xsi:type="dcterms:W3CDTF">2021-10-11T20:59:33Z</dcterms:modified>
</cp:coreProperties>
</file>