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for 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a linear equation except has an inequality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polynomials that can be factored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alphabetical order in order from highest exponet to the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point shown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processs of writing a polynomial as a product; backwards of distribute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x values dont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term, a constant (#),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x's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number in the set of data</w:t>
            </w:r>
          </w:p>
        </w:tc>
      </w:tr>
    </w:tbl>
    <w:p>
      <w:pPr>
        <w:pStyle w:val="WordBankLarge"/>
      </w:pPr>
      <w:r>
        <w:t xml:space="preserve">   median    </w:t>
      </w:r>
      <w:r>
        <w:t xml:space="preserve">   function    </w:t>
      </w:r>
      <w:r>
        <w:t xml:space="preserve">   mode    </w:t>
      </w:r>
      <w:r>
        <w:t xml:space="preserve">   linear inequality    </w:t>
      </w:r>
      <w:r>
        <w:t xml:space="preserve">   monomial    </w:t>
      </w:r>
      <w:r>
        <w:t xml:space="preserve">   mean    </w:t>
      </w:r>
      <w:r>
        <w:t xml:space="preserve">   slope intercept    </w:t>
      </w:r>
      <w:r>
        <w:t xml:space="preserve">   solution    </w:t>
      </w:r>
      <w:r>
        <w:t xml:space="preserve">   factoring    </w:t>
      </w:r>
      <w:r>
        <w:t xml:space="preserve">   prime    </w:t>
      </w:r>
      <w:r>
        <w:t xml:space="preserve">   one or more monomial being + or -    </w:t>
      </w:r>
      <w:r>
        <w:t xml:space="preserve">   standard form    </w:t>
      </w:r>
      <w:r>
        <w:t xml:space="preserve">   domain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for algebra 1</dc:title>
  <dcterms:created xsi:type="dcterms:W3CDTF">2021-10-11T20:59:49Z</dcterms:created>
  <dcterms:modified xsi:type="dcterms:W3CDTF">2021-10-11T20:59:49Z</dcterms:modified>
</cp:coreProperties>
</file>