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wandering from place to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settled farming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native people who share a name, common ancestry, language, and a way of living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scientist who uses artifacts from the past to understand prehistoric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ancient garbage dump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throwing stick used by prehistoric people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before written history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ancient tool or weapon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resistance to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agreement between two or more nations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artifical hill built by meso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puzzle </dc:title>
  <dcterms:created xsi:type="dcterms:W3CDTF">2021-10-11T20:58:59Z</dcterms:created>
  <dcterms:modified xsi:type="dcterms:W3CDTF">2021-10-11T20:58:59Z</dcterms:modified>
</cp:coreProperties>
</file>