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go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 the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rapid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scold angirly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race</dc:title>
  <dcterms:created xsi:type="dcterms:W3CDTF">2021-10-11T20:58:45Z</dcterms:created>
  <dcterms:modified xsi:type="dcterms:W3CDTF">2021-10-11T20:58:45Z</dcterms:modified>
</cp:coreProperties>
</file>