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published by the IETF that details information about standardized Internet protocols and those in various development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who troubleshoots and repairs mobile device hardware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who analyzes Web site statistics to determine the site's effectiveness.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 who creates the overview plan of a Web site's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practice of copying data from one source, such as a database,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who is responsible for the organization and appearance of a Web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Software, infrastructure and platform services that are hosted by a remote data center and provided to organizations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individual who examines an organization's security requirements and determines the necessary infrastructure.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individual who diagnoses and resolves users' technical hardware and software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individual who manages and maintains network servers.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improving the volume and quality of traffic to a Web site by structuring content to improve search engine ranking. A specific activity of Internet marketing.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individual who manages and maintains a network infrastructure.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individual who develops Web sites and/or applications for mobile devices.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management and processing of information using computers and computer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who develops primarily server-side Web applications.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who is responsible for the maintenance and security of an organization's database resources and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who installs, modifies and repairs personal computer (PC) hardware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individual who develops and implements plans to exploit the Internet for marketing and sales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ability for a system to function well when its workload is increased or hardware is added to meet user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hyperlink that, when clicked, sends a Web site visitor to a page or resource that does not exist on the 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who manages the security measures used to protect electronic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 individual who determines the visibility of Web sites across multiple clients and search engines.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how a particular knowledge domain, or system, is organized. An ontology is the product of an ontological study.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</dc:title>
  <dcterms:created xsi:type="dcterms:W3CDTF">2021-10-11T21:04:24Z</dcterms:created>
  <dcterms:modified xsi:type="dcterms:W3CDTF">2021-10-11T21:04:24Z</dcterms:modified>
</cp:coreProperties>
</file>