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onslaught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lean; slim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eccentric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misleading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storage in a hidden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historical account/biography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give or grant recognition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deceptive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pierce of destructive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jurisdiction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make/start a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of a person or their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sudden sharp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imperative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power to make legal decisions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haggard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exhausted; tired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weak; lack vitality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giving command; required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facilitate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encourage to commit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english</dc:title>
  <dcterms:created xsi:type="dcterms:W3CDTF">2021-10-11T21:00:27Z</dcterms:created>
  <dcterms:modified xsi:type="dcterms:W3CDTF">2021-10-11T21:00:27Z</dcterms:modified>
</cp:coreProperties>
</file>