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 for writing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shaped to fit by altering the contours of a pliable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divine manifestation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having unlimited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seize and take control without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watery fluid in which blood cells are suspended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without revealing one's identity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speech you make to yourself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generally incompetent and ineffectual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take without referencing from someone's writing or speech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advocate of the extension of voting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threadlike strand of DNA that carries genes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incongruity between what might be expected and what occurs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striking change in appearance or character or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complete denial of established authority and institutions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fear of foreigners or strangers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synthesis of compounds in plants aided by radiant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bring an accusation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curve formed by an object thrown in the air and falling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having or showing a ready disposition 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shrewdness shown by keen insight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tactic for delaying legislation by making long speeches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for writing</dc:title>
  <dcterms:created xsi:type="dcterms:W3CDTF">2021-10-11T20:59:04Z</dcterms:created>
  <dcterms:modified xsi:type="dcterms:W3CDTF">2021-10-11T20:59:04Z</dcterms:modified>
</cp:coreProperties>
</file>