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 from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talk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green lemon.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6:00 pm to 7:00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eat these with a hot dog or hamburger.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on top of a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stomach 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call him when you are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 cents.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that falls from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was not built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not sunny, it's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comes from a train or a cigarette.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 from songs</dc:title>
  <dcterms:created xsi:type="dcterms:W3CDTF">2021-10-11T20:57:04Z</dcterms:created>
  <dcterms:modified xsi:type="dcterms:W3CDTF">2021-10-11T20:57:04Z</dcterms:modified>
</cp:coreProperties>
</file>