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house did Maniac save Arnold Jones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words described as the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Grayson like to Maniac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Grayson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two towns divided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running away from home he became______________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Maniac beat Mars Bar in a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Maniac hit a bunt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word described as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strong and healthy;vigorous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fun</dc:title>
  <dcterms:created xsi:type="dcterms:W3CDTF">2021-10-11T21:00:04Z</dcterms:created>
  <dcterms:modified xsi:type="dcterms:W3CDTF">2021-10-11T21:00:04Z</dcterms:modified>
</cp:coreProperties>
</file>