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classified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TV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correspondent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local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conduct an interview (media)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(TV)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interview (media)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german</dc:title>
  <dcterms:created xsi:type="dcterms:W3CDTF">2021-10-11T21:00:50Z</dcterms:created>
  <dcterms:modified xsi:type="dcterms:W3CDTF">2021-10-11T21:00:50Z</dcterms:modified>
</cp:coreProperties>
</file>