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your body that the head is attached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mother is expecting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somebody isn't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see through these; many colors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doctor "assigns" you a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you go when you aren't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gives you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caught in your throat, you do this to get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show signs of a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 the time 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4</dc:title>
  <dcterms:created xsi:type="dcterms:W3CDTF">2021-10-11T21:00:55Z</dcterms:created>
  <dcterms:modified xsi:type="dcterms:W3CDTF">2021-10-11T21:00:55Z</dcterms:modified>
</cp:coreProperties>
</file>