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Grinch was what to Whoville?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antonym- soften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bond transcends the beyond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six letter word used in The Simpsons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 and mow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gypsies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Synonym-disgusting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lot of people are _____ for their life before covid19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twinkle twinkle little star(repeats in the poem)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Writing a large check to St. Jude Children's Hospital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 teacher would feel about the noise of several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piper picked a peck of pickled peppers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shelters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mike likes his new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synonym-withdraw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country plans to_____ covid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would a 16 year old kid feel after getting a new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air attend it was shocked of rasping noises the kids gave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chore-cleaning out litter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your alarm goes off its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rain in Spain falls mainly on the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brother to his big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Romeo oh Romeo wherefore art thou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South Park making fun of the Pope and Hollywood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 Christmas day kids wake up to a  _____ 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assonance    </w:t>
      </w:r>
      <w:r>
        <w:t xml:space="preserve">   consonance    </w:t>
      </w:r>
      <w:r>
        <w:t xml:space="preserve">   refrain    </w:t>
      </w:r>
      <w:r>
        <w:t xml:space="preserve">   satire    </w:t>
      </w:r>
      <w:r>
        <w:t xml:space="preserve">   bane    </w:t>
      </w:r>
      <w:r>
        <w:t xml:space="preserve">   cacophony    </w:t>
      </w:r>
      <w:r>
        <w:t xml:space="preserve">   efface    </w:t>
      </w:r>
      <w:r>
        <w:t xml:space="preserve">   largess    </w:t>
      </w:r>
      <w:r>
        <w:t xml:space="preserve">   jubilant    </w:t>
      </w:r>
      <w:r>
        <w:t xml:space="preserve">   inure    </w:t>
      </w:r>
      <w:r>
        <w:t xml:space="preserve">   wistful    </w:t>
      </w:r>
      <w:r>
        <w:t xml:space="preserve">   nomadic    </w:t>
      </w:r>
      <w:r>
        <w:t xml:space="preserve">   odious    </w:t>
      </w:r>
      <w:r>
        <w:t xml:space="preserve">   philanthropic    </w:t>
      </w:r>
      <w:r>
        <w:t xml:space="preserve">   odious    </w:t>
      </w:r>
      <w:r>
        <w:t xml:space="preserve">   bane    </w:t>
      </w:r>
      <w:r>
        <w:t xml:space="preserve">   efface    </w:t>
      </w:r>
      <w:r>
        <w:t xml:space="preserve">   consonance    </w:t>
      </w:r>
      <w:r>
        <w:t xml:space="preserve">   refrain    </w:t>
      </w:r>
      <w:r>
        <w:t xml:space="preserve">   assonance    </w:t>
      </w:r>
      <w:r>
        <w:t xml:space="preserve">   satire    </w:t>
      </w:r>
      <w:r>
        <w:t xml:space="preserve">   cacophony     </w:t>
      </w:r>
      <w:r>
        <w:t xml:space="preserve">   largess    </w:t>
      </w:r>
      <w:r>
        <w:t xml:space="preserve">   inure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5</dc:title>
  <dcterms:created xsi:type="dcterms:W3CDTF">2021-10-11T21:01:10Z</dcterms:created>
  <dcterms:modified xsi:type="dcterms:W3CDTF">2021-10-11T21:01:10Z</dcterms:modified>
</cp:coreProperties>
</file>