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by which a society ranks categories of people in a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states' shapes and their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that religion should have no place in the way we are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pull people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intense or irrational dislike or fear of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within a city which people illegally establish residences on land they don't own or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region caught between stronger colliding external cultural-political forces, often fragmented by aggressive rivals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unite people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firms from the same industry grouping together in an area for collective or cooperative use of infrastructure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born inherits everything to prevent land from being split up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legislation and regulations to limit suburban sprawl and preserve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ring of land maintained as parks, agriculture, or other types of open space to limit sprawl of urban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payment that supports a business or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</dc:title>
  <dcterms:created xsi:type="dcterms:W3CDTF">2021-10-11T21:00:09Z</dcterms:created>
  <dcterms:modified xsi:type="dcterms:W3CDTF">2021-10-11T21:00:09Z</dcterms:modified>
</cp:coreProperties>
</file>