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list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evil villain in the movie was very (  ), they planned to rob a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people would scream (  ) if you were to touch something sacred in a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was (  ) while at a halloween costume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puzzle i was given was very (  ), I could barely figure it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old toy became an (  ) after i forgot about it for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friend was seen as (  ) when they couldn't stop laughing.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While my parents were away my brother was being very loud, probably up to some ()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was ( ) when my friends stole my food after tricking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(   ) pushed me to the ground and ran my foot over with my own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movie one of the villains almost (  ) the hero to dust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list crossword</dc:title>
  <dcterms:created xsi:type="dcterms:W3CDTF">2021-10-11T20:59:24Z</dcterms:created>
  <dcterms:modified xsi:type="dcterms:W3CDTF">2021-10-11T20:59:24Z</dcterms:modified>
</cp:coreProperties>
</file>