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list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stone pillar with a pyramidal top set up as a monument or land mark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individual pictures signs or symbols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ancient Egyptian symbol that is for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ornamental headdress worn by a ruler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mythical creature with a head of a human and the body of a lion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government representatives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fan shaped area of silt near where a river flows into a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line of rulers from one family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treating a body from decaying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journey or voyage under taken by a group of people with a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2 wheeled horse drawn vehicle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monumental structure with a square base and sloping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given to all rulers of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flat grass land with some scattered trees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paper made from reed plants that grow along the nile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vault typically an underground one for burying the dead </w:t>
            </w:r>
          </w:p>
        </w:tc>
      </w:tr>
    </w:tbl>
    <w:p>
      <w:pPr>
        <w:pStyle w:val="WordBankLarge"/>
      </w:pPr>
      <w:r>
        <w:t xml:space="preserve">   ankh    </w:t>
      </w:r>
      <w:r>
        <w:t xml:space="preserve">   chariot    </w:t>
      </w:r>
      <w:r>
        <w:t xml:space="preserve">   crown     </w:t>
      </w:r>
      <w:r>
        <w:t xml:space="preserve">   delta     </w:t>
      </w:r>
      <w:r>
        <w:t xml:space="preserve">   dynasty    </w:t>
      </w:r>
      <w:r>
        <w:t xml:space="preserve">   embalming     </w:t>
      </w:r>
      <w:r>
        <w:t xml:space="preserve">   envoy     </w:t>
      </w:r>
      <w:r>
        <w:t xml:space="preserve">   expedition     </w:t>
      </w:r>
      <w:r>
        <w:t xml:space="preserve">   hieroglyphics     </w:t>
      </w:r>
      <w:r>
        <w:t xml:space="preserve">   obelisk     </w:t>
      </w:r>
      <w:r>
        <w:t xml:space="preserve">   papyrus    </w:t>
      </w:r>
      <w:r>
        <w:t xml:space="preserve">   pharaoh    </w:t>
      </w:r>
      <w:r>
        <w:t xml:space="preserve">   pyramid     </w:t>
      </w:r>
      <w:r>
        <w:t xml:space="preserve">   savannah     </w:t>
      </w:r>
      <w:r>
        <w:t xml:space="preserve">   sphinx     </w:t>
      </w:r>
      <w:r>
        <w:t xml:space="preserve">   tomb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list egypt</dc:title>
  <dcterms:created xsi:type="dcterms:W3CDTF">2021-10-11T21:00:42Z</dcterms:created>
  <dcterms:modified xsi:type="dcterms:W3CDTF">2021-10-11T21:00:42Z</dcterms:modified>
</cp:coreProperties>
</file>