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- 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Blooming of flowers, state of flowering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Downward slopes, as of a hiil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Zestful or spirited enthusiasm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gap or interruption in continuity; a break or pause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or variation; unexpected changes in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Lean and muscular, stringy and tough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Totally or offensively obtrusive; very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Exhibiting appropriate behavior or conduct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Excluded or forbidden from use or mention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Using power unjustly; burdensome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an ill will or wishing harm to others; malicious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accusing in return; opposing another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singer or leader of a 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Deep seated hatred; State of being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spoken; implied by actions or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Commotion of a great crowd;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Difficult to understand, mysterious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stronghold or fortification; similar to a stronghold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angry or violent speech: a diatribe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- lord of the flies</dc:title>
  <dcterms:created xsi:type="dcterms:W3CDTF">2021-10-11T20:56:49Z</dcterms:created>
  <dcterms:modified xsi:type="dcterms:W3CDTF">2021-10-11T20:56:49Z</dcterms:modified>
</cp:coreProperties>
</file>