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along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(an 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meet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shake each other's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along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good-byes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2021-10-11T21:01:15Z</dcterms:created>
  <dcterms:modified xsi:type="dcterms:W3CDTF">2021-10-11T21:01:15Z</dcterms:modified>
</cp:coreProperties>
</file>